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9980" w14:textId="77777777" w:rsidR="003B62CF" w:rsidRDefault="003B62CF"/>
    <w:p w14:paraId="327B1001" w14:textId="77777777" w:rsidR="00E3286D" w:rsidRDefault="00E3286D" w:rsidP="003B49EC"/>
    <w:p w14:paraId="4FF5C89C" w14:textId="77777777" w:rsidR="00ED5456" w:rsidRPr="003B62CF" w:rsidRDefault="00ED5456" w:rsidP="00ED5456">
      <w:pPr>
        <w:spacing w:before="240" w:after="0"/>
        <w:jc w:val="center"/>
        <w:rPr>
          <w:rFonts w:cstheme="minorHAnsi"/>
          <w:b/>
          <w:noProof/>
          <w:color w:val="000000" w:themeColor="text1"/>
          <w:sz w:val="44"/>
          <w:szCs w:val="44"/>
          <w:lang w:val="da-DK"/>
        </w:rPr>
      </w:pPr>
      <w:r w:rsidRPr="003B62CF">
        <w:rPr>
          <w:rFonts w:cstheme="minorHAnsi"/>
          <w:b/>
          <w:noProof/>
          <w:color w:val="000000" w:themeColor="text1"/>
          <w:sz w:val="44"/>
          <w:szCs w:val="44"/>
          <w:lang w:val="da-DK"/>
        </w:rPr>
        <w:t>Retur-, Reklamations- og Reparationsformular</w:t>
      </w:r>
    </w:p>
    <w:p w14:paraId="39A439C2" w14:textId="0697F5D6" w:rsidR="00B63918" w:rsidRPr="00B63918" w:rsidRDefault="00ED5456" w:rsidP="00B63918">
      <w:pPr>
        <w:jc w:val="center"/>
        <w:rPr>
          <w:rFonts w:cstheme="minorHAnsi"/>
          <w:b/>
          <w:bCs/>
          <w:noProof/>
          <w:color w:val="000000" w:themeColor="text1"/>
          <w:sz w:val="20"/>
          <w:szCs w:val="20"/>
          <w:u w:val="single"/>
          <w:lang w:val="da-DK"/>
        </w:rPr>
      </w:pPr>
      <w:r w:rsidRPr="003B62CF">
        <w:rPr>
          <w:rFonts w:cstheme="minorHAnsi"/>
          <w:b/>
          <w:bCs/>
          <w:noProof/>
          <w:color w:val="000000" w:themeColor="text1"/>
          <w:sz w:val="20"/>
          <w:szCs w:val="20"/>
          <w:lang w:val="da-DK"/>
        </w:rPr>
        <w:t xml:space="preserve">(Skal udfyldes ved henvendelse vedr. returnering, reklamationer og reparationer. </w:t>
      </w:r>
      <w:r w:rsidRPr="00B63918">
        <w:rPr>
          <w:rFonts w:cstheme="minorHAnsi"/>
          <w:b/>
          <w:bCs/>
          <w:noProof/>
          <w:color w:val="000000" w:themeColor="text1"/>
          <w:sz w:val="20"/>
          <w:szCs w:val="20"/>
          <w:lang w:val="da-DK"/>
        </w:rPr>
        <w:t xml:space="preserve">Sendes til: </w:t>
      </w:r>
      <w:hyperlink r:id="rId11" w:history="1">
        <w:r w:rsidRPr="00B63918">
          <w:rPr>
            <w:rStyle w:val="Hyperlink"/>
            <w:rFonts w:cstheme="minorHAnsi"/>
            <w:b/>
            <w:bCs/>
            <w:noProof/>
            <w:sz w:val="20"/>
            <w:szCs w:val="20"/>
            <w:lang w:val="da-DK"/>
          </w:rPr>
          <w:t>sw@sw.dk</w:t>
        </w:r>
      </w:hyperlink>
      <w:r w:rsidRPr="00B63918">
        <w:rPr>
          <w:rFonts w:cstheme="minorHAnsi"/>
          <w:b/>
          <w:bCs/>
          <w:noProof/>
          <w:color w:val="000000" w:themeColor="text1"/>
          <w:sz w:val="20"/>
          <w:szCs w:val="20"/>
          <w:u w:val="single"/>
          <w:lang w:val="da-DK"/>
        </w:rPr>
        <w:t>)</w:t>
      </w:r>
    </w:p>
    <w:p w14:paraId="57E1031A" w14:textId="77777777" w:rsidR="0052530A" w:rsidRDefault="0052530A" w:rsidP="00EC5FAD">
      <w:pPr>
        <w:pStyle w:val="Overskrift1"/>
        <w:spacing w:line="276" w:lineRule="auto"/>
        <w:rPr>
          <w:lang w:val="da-DK"/>
        </w:rPr>
      </w:pPr>
    </w:p>
    <w:p w14:paraId="3621B561" w14:textId="71B2151E" w:rsidR="00E3286D" w:rsidRPr="008C0EAE" w:rsidRDefault="00002D31" w:rsidP="00EC5FAD">
      <w:pPr>
        <w:pStyle w:val="Overskrift1"/>
        <w:spacing w:line="276" w:lineRule="auto"/>
        <w:rPr>
          <w:lang w:val="da-DK"/>
        </w:rPr>
      </w:pPr>
      <w:r w:rsidRPr="008C0EAE">
        <w:rPr>
          <w:lang w:val="da-DK"/>
        </w:rPr>
        <w:t>Instruktion</w:t>
      </w:r>
    </w:p>
    <w:p w14:paraId="03DE2542" w14:textId="1B9177AD" w:rsidR="005C6A13" w:rsidRPr="0041559E" w:rsidRDefault="005C6A13" w:rsidP="00FD35A6">
      <w:pPr>
        <w:rPr>
          <w:lang w:val="da-DK"/>
        </w:rPr>
      </w:pPr>
      <w:r w:rsidRPr="005C6A13">
        <w:rPr>
          <w:lang w:val="da-DK"/>
        </w:rPr>
        <w:t xml:space="preserve">Udfyld nedenstående oplysninger og </w:t>
      </w:r>
      <w:r w:rsidR="0048590C">
        <w:rPr>
          <w:lang w:val="da-DK"/>
        </w:rPr>
        <w:t>indsend til ovenstående email.</w:t>
      </w:r>
      <w:r>
        <w:rPr>
          <w:lang w:val="da-DK"/>
        </w:rPr>
        <w:t xml:space="preserve"> </w:t>
      </w:r>
      <w:r w:rsidR="0048590C">
        <w:rPr>
          <w:lang w:val="da-DK"/>
        </w:rPr>
        <w:t xml:space="preserve">Herefter </w:t>
      </w:r>
      <w:r w:rsidR="00A064B9">
        <w:rPr>
          <w:lang w:val="da-DK"/>
        </w:rPr>
        <w:t>vil der blive fremsendt en bekræftelsesmail</w:t>
      </w:r>
      <w:r w:rsidR="00B25AEF">
        <w:rPr>
          <w:lang w:val="da-DK"/>
        </w:rPr>
        <w:t xml:space="preserve"> indeholdende </w:t>
      </w:r>
      <w:r>
        <w:rPr>
          <w:lang w:val="da-DK"/>
        </w:rPr>
        <w:t xml:space="preserve">et S&amp;W nummer. </w:t>
      </w:r>
      <w:r w:rsidR="0041559E" w:rsidRPr="0041559E">
        <w:rPr>
          <w:lang w:val="da-DK"/>
        </w:rPr>
        <w:t>Send pakken med den vedhæftede formular og tydeligt markerede S&amp;W nummer til vores adresse, som findes nederst på siden.</w:t>
      </w:r>
    </w:p>
    <w:p w14:paraId="716B54D8" w14:textId="1EC68B49" w:rsidR="00FD35A6" w:rsidRPr="00FA3EB3" w:rsidRDefault="00FD03A7" w:rsidP="00EC5FAD">
      <w:pPr>
        <w:pStyle w:val="Overskrift1"/>
        <w:spacing w:line="276" w:lineRule="auto"/>
      </w:pPr>
      <w:r>
        <w:t>O</w:t>
      </w:r>
      <w:r w:rsidR="00002D31">
        <w:t>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985"/>
        <w:gridCol w:w="3391"/>
        <w:gridCol w:w="1990"/>
        <w:gridCol w:w="3391"/>
      </w:tblGrid>
      <w:tr w:rsidR="00164989" w:rsidRPr="00FA3EB3" w14:paraId="48E871AF" w14:textId="77777777" w:rsidTr="00EC5FAD">
        <w:trPr>
          <w:trHeight w:val="464"/>
        </w:trPr>
        <w:tc>
          <w:tcPr>
            <w:tcW w:w="1985" w:type="dxa"/>
          </w:tcPr>
          <w:p w14:paraId="3DA2C407" w14:textId="77777777" w:rsidR="00164989" w:rsidRPr="001C7108" w:rsidRDefault="00164989" w:rsidP="00210592">
            <w:pPr>
              <w:pStyle w:val="Labels"/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Hospital</w:t>
            </w:r>
          </w:p>
        </w:tc>
        <w:sdt>
          <w:sdtPr>
            <w:id w:val="-9362106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</w:tcPr>
              <w:p w14:paraId="28470734" w14:textId="35FC607F" w:rsidR="00164989" w:rsidRPr="00FA3EB3" w:rsidRDefault="00CE349C" w:rsidP="00210592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  <w:tc>
          <w:tcPr>
            <w:tcW w:w="1990" w:type="dxa"/>
            <w:vMerge w:val="restart"/>
          </w:tcPr>
          <w:p w14:paraId="36A31B9B" w14:textId="09144967" w:rsidR="00164989" w:rsidRPr="001C7108" w:rsidRDefault="00164989" w:rsidP="00210592">
            <w:pPr>
              <w:pStyle w:val="Labels"/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Adresse</w:t>
            </w:r>
          </w:p>
        </w:tc>
        <w:sdt>
          <w:sdtPr>
            <w:id w:val="-94180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1" w:type="dxa"/>
                <w:vMerge w:val="restart"/>
                <w:shd w:val="clear" w:color="auto" w:fill="FFFFFF" w:themeFill="background1"/>
              </w:tcPr>
              <w:p w14:paraId="2A66E83F" w14:textId="2B999A29" w:rsidR="00164989" w:rsidRPr="00FA3EB3" w:rsidRDefault="00DB131F" w:rsidP="00FD35A6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</w:tr>
      <w:tr w:rsidR="00164989" w:rsidRPr="00FA3EB3" w14:paraId="64B20167" w14:textId="77777777" w:rsidTr="00EC5FAD">
        <w:trPr>
          <w:trHeight w:val="486"/>
        </w:trPr>
        <w:tc>
          <w:tcPr>
            <w:tcW w:w="1985" w:type="dxa"/>
          </w:tcPr>
          <w:p w14:paraId="185E1447" w14:textId="0F441825" w:rsidR="00164989" w:rsidRPr="001C7108" w:rsidRDefault="00164989" w:rsidP="00210592">
            <w:pPr>
              <w:pStyle w:val="Labels"/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Afdeling</w:t>
            </w:r>
          </w:p>
        </w:tc>
        <w:sdt>
          <w:sdtPr>
            <w:id w:val="11631221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</w:tcPr>
              <w:p w14:paraId="6C3CA921" w14:textId="4ADB64B6" w:rsidR="00164989" w:rsidRPr="00FA3EB3" w:rsidRDefault="00505B03" w:rsidP="00210592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  <w:tc>
          <w:tcPr>
            <w:tcW w:w="1990" w:type="dxa"/>
            <w:vMerge/>
          </w:tcPr>
          <w:p w14:paraId="6E313FCF" w14:textId="77777777" w:rsidR="00164989" w:rsidRPr="00FA3EB3" w:rsidRDefault="00164989" w:rsidP="00210592">
            <w:pPr>
              <w:pStyle w:val="Labels"/>
            </w:pPr>
          </w:p>
        </w:tc>
        <w:tc>
          <w:tcPr>
            <w:tcW w:w="3391" w:type="dxa"/>
            <w:vMerge/>
            <w:shd w:val="clear" w:color="auto" w:fill="FFFFFF" w:themeFill="background1"/>
          </w:tcPr>
          <w:p w14:paraId="7269ECE5" w14:textId="77777777" w:rsidR="00164989" w:rsidRPr="00FA3EB3" w:rsidRDefault="00164989" w:rsidP="00FD35A6"/>
        </w:tc>
      </w:tr>
      <w:tr w:rsidR="00FD35A6" w:rsidRPr="00FA3EB3" w14:paraId="5E658DD8" w14:textId="77777777" w:rsidTr="00210592">
        <w:trPr>
          <w:trHeight w:val="431"/>
        </w:trPr>
        <w:tc>
          <w:tcPr>
            <w:tcW w:w="1985" w:type="dxa"/>
          </w:tcPr>
          <w:p w14:paraId="1BECC222" w14:textId="148C6CF4" w:rsidR="00FD35A6" w:rsidRPr="001C7108" w:rsidRDefault="00C0245E" w:rsidP="00210592">
            <w:pPr>
              <w:pStyle w:val="Labe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id w:val="1553886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</w:tcPr>
              <w:p w14:paraId="64E0538A" w14:textId="6C9824D3" w:rsidR="00FD35A6" w:rsidRPr="00FA3EB3" w:rsidRDefault="00505B03" w:rsidP="00210592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  <w:tc>
          <w:tcPr>
            <w:tcW w:w="1990" w:type="dxa"/>
          </w:tcPr>
          <w:p w14:paraId="0CF1B006" w14:textId="7B14ED2F" w:rsidR="00FD35A6" w:rsidRPr="001C7108" w:rsidRDefault="00164989" w:rsidP="00210592">
            <w:pPr>
              <w:pStyle w:val="Labels"/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Email</w:t>
            </w:r>
          </w:p>
        </w:tc>
        <w:sdt>
          <w:sdtPr>
            <w:id w:val="7227970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</w:tcPr>
              <w:p w14:paraId="2EFA9652" w14:textId="45C78151" w:rsidR="00FD35A6" w:rsidRPr="00FA3EB3" w:rsidRDefault="002249E8" w:rsidP="00FD35A6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</w:tr>
      <w:tr w:rsidR="00FD35A6" w:rsidRPr="00FA3EB3" w14:paraId="65671D97" w14:textId="77777777" w:rsidTr="00210592">
        <w:tc>
          <w:tcPr>
            <w:tcW w:w="1985" w:type="dxa"/>
          </w:tcPr>
          <w:p w14:paraId="78FF914D" w14:textId="42615E59" w:rsidR="00FD35A6" w:rsidRPr="001C7108" w:rsidRDefault="00164989" w:rsidP="00210592">
            <w:pPr>
              <w:pStyle w:val="Labels"/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Kontaktperson</w:t>
            </w:r>
          </w:p>
        </w:tc>
        <w:sdt>
          <w:sdtPr>
            <w:id w:val="13984704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</w:tcPr>
              <w:p w14:paraId="7F761E25" w14:textId="6F1AC958" w:rsidR="00FD35A6" w:rsidRPr="00FA3EB3" w:rsidRDefault="007174EE" w:rsidP="00210592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  <w:tc>
          <w:tcPr>
            <w:tcW w:w="1990" w:type="dxa"/>
          </w:tcPr>
          <w:p w14:paraId="716F7649" w14:textId="0D2E4B0F" w:rsidR="00FD35A6" w:rsidRPr="001C7108" w:rsidRDefault="007174EE" w:rsidP="00210592">
            <w:pPr>
              <w:pStyle w:val="Labels"/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Dato</w:t>
            </w:r>
          </w:p>
        </w:tc>
        <w:sdt>
          <w:sdtPr>
            <w:id w:val="-1840224870"/>
            <w:placeholder>
              <w:docPart w:val="DefaultPlaceholder_-1854013437"/>
            </w:placeholder>
            <w:showingPlcHdr/>
            <w:date w:fullDate="2023-12-08T00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91" w:type="dxa"/>
                <w:shd w:val="clear" w:color="auto" w:fill="FFFFFF" w:themeFill="background1"/>
              </w:tcPr>
              <w:p w14:paraId="5C19D0AB" w14:textId="79CE090B" w:rsidR="00FD35A6" w:rsidRPr="00FA3EB3" w:rsidRDefault="002249E8" w:rsidP="00FD35A6">
                <w:r w:rsidRPr="00E97107">
                  <w:rPr>
                    <w:rStyle w:val="Pladsholdertekst"/>
                  </w:rPr>
                  <w:t>Click or tap to enter a date.</w:t>
                </w:r>
              </w:p>
            </w:tc>
          </w:sdtContent>
        </w:sdt>
      </w:tr>
      <w:tr w:rsidR="00FD35A6" w:rsidRPr="00FA3EB3" w14:paraId="3CED4F4F" w14:textId="77777777" w:rsidTr="00210592">
        <w:trPr>
          <w:trHeight w:val="593"/>
        </w:trPr>
        <w:tc>
          <w:tcPr>
            <w:tcW w:w="1985" w:type="dxa"/>
          </w:tcPr>
          <w:p w14:paraId="3FE71228" w14:textId="5A78FB86" w:rsidR="00FD35A6" w:rsidRPr="00FA3EB3" w:rsidRDefault="00FD35A6" w:rsidP="00FD35A6">
            <w:pPr>
              <w:pStyle w:val="Labels"/>
            </w:pPr>
          </w:p>
        </w:tc>
        <w:tc>
          <w:tcPr>
            <w:tcW w:w="3391" w:type="dxa"/>
            <w:shd w:val="clear" w:color="auto" w:fill="FFFFFF" w:themeFill="background1"/>
          </w:tcPr>
          <w:p w14:paraId="1EB05C61" w14:textId="77777777" w:rsidR="00FD35A6" w:rsidRPr="00FA3EB3" w:rsidRDefault="00FD35A6" w:rsidP="00FD35A6"/>
        </w:tc>
        <w:tc>
          <w:tcPr>
            <w:tcW w:w="1990" w:type="dxa"/>
          </w:tcPr>
          <w:p w14:paraId="43A61877" w14:textId="77777777" w:rsidR="00FD35A6" w:rsidRPr="001C7108" w:rsidRDefault="00002D31" w:rsidP="00210592">
            <w:pPr>
              <w:pStyle w:val="Labels"/>
              <w:rPr>
                <w:sz w:val="20"/>
                <w:szCs w:val="20"/>
                <w:lang w:val="da-DK"/>
              </w:rPr>
            </w:pPr>
            <w:r w:rsidRPr="001C7108">
              <w:rPr>
                <w:sz w:val="20"/>
                <w:szCs w:val="20"/>
                <w:lang w:val="da-DK"/>
              </w:rPr>
              <w:t>S&amp;W nummer</w:t>
            </w:r>
          </w:p>
          <w:p w14:paraId="6ED4B287" w14:textId="4C87FF61" w:rsidR="00002D31" w:rsidRPr="005C6A13" w:rsidRDefault="00002D31" w:rsidP="00210592">
            <w:pPr>
              <w:pStyle w:val="Labels"/>
              <w:rPr>
                <w:lang w:val="da-DK"/>
              </w:rPr>
            </w:pPr>
            <w:r w:rsidRPr="001C7108">
              <w:rPr>
                <w:sz w:val="20"/>
                <w:szCs w:val="20"/>
                <w:lang w:val="da-DK"/>
              </w:rPr>
              <w:t>(Udfyldes af S&amp;W)</w:t>
            </w:r>
          </w:p>
        </w:tc>
        <w:sdt>
          <w:sdtPr>
            <w:id w:val="5037074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</w:tcPr>
              <w:p w14:paraId="70D1D535" w14:textId="3C1E14B2" w:rsidR="00FD35A6" w:rsidRPr="00FA3EB3" w:rsidRDefault="00002D31" w:rsidP="00FD35A6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</w:tr>
    </w:tbl>
    <w:p w14:paraId="770869AE" w14:textId="77777777" w:rsidR="00FD35A6" w:rsidRPr="00FA3EB3" w:rsidRDefault="00FD35A6" w:rsidP="00FD35A6"/>
    <w:tbl>
      <w:tblPr>
        <w:tblStyle w:val="OfficeHour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13"/>
        <w:gridCol w:w="3374"/>
        <w:gridCol w:w="1985"/>
        <w:gridCol w:w="3391"/>
      </w:tblGrid>
      <w:tr w:rsidR="008C0EAE" w:rsidRPr="00FA3EB3" w14:paraId="1BC6E218" w14:textId="77777777" w:rsidTr="00AD7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63" w:type="dxa"/>
            <w:gridSpan w:val="4"/>
          </w:tcPr>
          <w:p w14:paraId="73FF149E" w14:textId="0E7F8D53" w:rsidR="008C0EAE" w:rsidRPr="00FA3EB3" w:rsidRDefault="008C0EAE" w:rsidP="00A22D90">
            <w:pPr>
              <w:ind w:right="-183"/>
              <w:rPr>
                <w:rStyle w:val="Fremhv"/>
              </w:rPr>
            </w:pPr>
          </w:p>
        </w:tc>
      </w:tr>
      <w:tr w:rsidR="00687CFB" w:rsidRPr="00FA3EB3" w14:paraId="73F29EF0" w14:textId="77777777" w:rsidTr="00210592">
        <w:trPr>
          <w:trHeight w:val="360"/>
        </w:trPr>
        <w:tc>
          <w:tcPr>
            <w:tcW w:w="2013" w:type="dxa"/>
            <w:vAlign w:val="center"/>
          </w:tcPr>
          <w:p w14:paraId="37DC6D63" w14:textId="7CB97BDF" w:rsidR="00FD35A6" w:rsidRPr="001C7108" w:rsidRDefault="001C7108" w:rsidP="00210592">
            <w:pPr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Å</w:t>
            </w:r>
            <w:r w:rsidR="007174EE" w:rsidRPr="001C7108">
              <w:rPr>
                <w:sz w:val="20"/>
                <w:szCs w:val="20"/>
              </w:rPr>
              <w:t>rsag</w:t>
            </w:r>
          </w:p>
        </w:tc>
        <w:sdt>
          <w:sdtPr>
            <w:id w:val="1192338999"/>
            <w:placeholder>
              <w:docPart w:val="DefaultPlaceholder_-1854013438"/>
            </w:placeholder>
            <w:showingPlcHdr/>
            <w:dropDownList>
              <w:listItem w:value="Vælg"/>
              <w:listItem w:displayText="Retur" w:value="Retur"/>
              <w:listItem w:displayText="Reklamation" w:value="Reklamation"/>
              <w:listItem w:displayText="Reparation" w:value="Reparation"/>
              <w:listItem w:displayText="Service" w:value="Service"/>
            </w:dropDownList>
          </w:sdtPr>
          <w:sdtEndPr/>
          <w:sdtContent>
            <w:tc>
              <w:tcPr>
                <w:tcW w:w="3374" w:type="dxa"/>
                <w:shd w:val="clear" w:color="auto" w:fill="FFFFFF" w:themeFill="background1"/>
                <w:vAlign w:val="center"/>
              </w:tcPr>
              <w:p w14:paraId="1E5D516C" w14:textId="440B3ED6" w:rsidR="00FD35A6" w:rsidRPr="00FA3EB3" w:rsidRDefault="007174EE" w:rsidP="00210592">
                <w:r w:rsidRPr="00E97107">
                  <w:rPr>
                    <w:rStyle w:val="Pladsholdertekst"/>
                  </w:rPr>
                  <w:t>Choose an item.</w:t>
                </w:r>
              </w:p>
            </w:tc>
          </w:sdtContent>
        </w:sdt>
        <w:tc>
          <w:tcPr>
            <w:tcW w:w="1985" w:type="dxa"/>
            <w:vAlign w:val="center"/>
          </w:tcPr>
          <w:p w14:paraId="7D0969A2" w14:textId="14B801D5" w:rsidR="00FD35A6" w:rsidRPr="001C7108" w:rsidRDefault="00002D31" w:rsidP="00687CFB">
            <w:pPr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Produkt</w:t>
            </w:r>
          </w:p>
        </w:tc>
        <w:sdt>
          <w:sdtPr>
            <w:id w:val="909959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  <w:vAlign w:val="center"/>
              </w:tcPr>
              <w:p w14:paraId="6D265E0A" w14:textId="084EAD34" w:rsidR="00FD35A6" w:rsidRPr="00FA3EB3" w:rsidRDefault="004751E7" w:rsidP="00A22D90">
                <w:pPr>
                  <w:ind w:right="-183"/>
                </w:pPr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</w:tr>
      <w:tr w:rsidR="008C0EAE" w:rsidRPr="00FA3EB3" w14:paraId="7969C04C" w14:textId="77777777" w:rsidTr="001E5CB6">
        <w:trPr>
          <w:trHeight w:val="187"/>
        </w:trPr>
        <w:tc>
          <w:tcPr>
            <w:tcW w:w="10763" w:type="dxa"/>
            <w:gridSpan w:val="4"/>
            <w:shd w:val="clear" w:color="auto" w:fill="auto"/>
            <w:vAlign w:val="center"/>
          </w:tcPr>
          <w:p w14:paraId="2FAC208E" w14:textId="77777777" w:rsidR="008C0EAE" w:rsidRPr="00FA3EB3" w:rsidRDefault="008C0EAE" w:rsidP="008C0EAE">
            <w:pPr>
              <w:ind w:right="-183"/>
              <w:rPr>
                <w:sz w:val="6"/>
                <w:szCs w:val="6"/>
              </w:rPr>
            </w:pPr>
          </w:p>
        </w:tc>
      </w:tr>
      <w:tr w:rsidR="008C0EAE" w:rsidRPr="00FA3EB3" w14:paraId="58B47785" w14:textId="77777777" w:rsidTr="008C0EAE">
        <w:trPr>
          <w:trHeight w:val="360"/>
        </w:trPr>
        <w:tc>
          <w:tcPr>
            <w:tcW w:w="2013" w:type="dxa"/>
            <w:vAlign w:val="center"/>
          </w:tcPr>
          <w:p w14:paraId="69032635" w14:textId="24B391BB" w:rsidR="008C0EAE" w:rsidRPr="001C7108" w:rsidRDefault="008C0EAE" w:rsidP="008C0EAE">
            <w:pPr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LOT-nummer</w:t>
            </w:r>
          </w:p>
        </w:tc>
        <w:sdt>
          <w:sdtPr>
            <w:id w:val="824397705"/>
            <w:placeholder>
              <w:docPart w:val="17AF033A97584FF3864A51520545C957"/>
            </w:placeholder>
            <w:showingPlcHdr/>
            <w:text/>
          </w:sdtPr>
          <w:sdtEndPr/>
          <w:sdtContent>
            <w:tc>
              <w:tcPr>
                <w:tcW w:w="3374" w:type="dxa"/>
                <w:shd w:val="clear" w:color="auto" w:fill="FFFFFF" w:themeFill="background1"/>
                <w:vAlign w:val="center"/>
              </w:tcPr>
              <w:p w14:paraId="38DDB02C" w14:textId="13D15629" w:rsidR="008C0EAE" w:rsidRPr="00FA3EB3" w:rsidRDefault="008C0EAE" w:rsidP="008C0EAE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vAlign w:val="center"/>
          </w:tcPr>
          <w:p w14:paraId="2BBC578F" w14:textId="1A1CCD91" w:rsidR="008C0EAE" w:rsidRPr="001C7108" w:rsidRDefault="008C0EAE" w:rsidP="008C0EAE">
            <w:pPr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Serienummer</w:t>
            </w:r>
          </w:p>
        </w:tc>
        <w:sdt>
          <w:sdtPr>
            <w:id w:val="1281065864"/>
            <w:placeholder>
              <w:docPart w:val="17AF033A97584FF3864A51520545C957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  <w:vAlign w:val="center"/>
              </w:tcPr>
              <w:p w14:paraId="7377DF0A" w14:textId="2E6BFA29" w:rsidR="008C0EAE" w:rsidRPr="00FA3EB3" w:rsidRDefault="008C0EAE" w:rsidP="008C0EAE">
                <w:pPr>
                  <w:ind w:right="-183"/>
                </w:pPr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</w:tr>
      <w:tr w:rsidR="008C0EAE" w:rsidRPr="00FA3EB3" w14:paraId="1BB0D4A0" w14:textId="77777777" w:rsidTr="008C0EAE">
        <w:trPr>
          <w:trHeight w:val="187"/>
        </w:trPr>
        <w:tc>
          <w:tcPr>
            <w:tcW w:w="2013" w:type="dxa"/>
            <w:shd w:val="clear" w:color="auto" w:fill="auto"/>
            <w:vAlign w:val="center"/>
          </w:tcPr>
          <w:p w14:paraId="1E5A10F2" w14:textId="77777777" w:rsidR="008C0EAE" w:rsidRPr="00FA3EB3" w:rsidRDefault="008C0EAE" w:rsidP="008C0EAE">
            <w:pPr>
              <w:rPr>
                <w:sz w:val="6"/>
                <w:szCs w:val="6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0048CF69" w14:textId="77777777" w:rsidR="008C0EAE" w:rsidRPr="00FA3EB3" w:rsidRDefault="008C0EAE" w:rsidP="008C0EAE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49AB2B" w14:textId="77777777" w:rsidR="008C0EAE" w:rsidRPr="00FA3EB3" w:rsidRDefault="008C0EAE" w:rsidP="008C0EAE">
            <w:pPr>
              <w:rPr>
                <w:sz w:val="6"/>
                <w:szCs w:val="6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193830B2" w14:textId="77777777" w:rsidR="008C0EAE" w:rsidRPr="00FA3EB3" w:rsidRDefault="008C0EAE" w:rsidP="008C0EAE">
            <w:pPr>
              <w:ind w:right="-183"/>
              <w:rPr>
                <w:sz w:val="6"/>
                <w:szCs w:val="6"/>
              </w:rPr>
            </w:pPr>
          </w:p>
        </w:tc>
      </w:tr>
      <w:tr w:rsidR="008C0EAE" w:rsidRPr="00FA3EB3" w14:paraId="083655C6" w14:textId="77777777" w:rsidTr="008C0EAE">
        <w:trPr>
          <w:trHeight w:val="360"/>
        </w:trPr>
        <w:tc>
          <w:tcPr>
            <w:tcW w:w="2013" w:type="dxa"/>
            <w:vAlign w:val="center"/>
          </w:tcPr>
          <w:p w14:paraId="69D9B502" w14:textId="622F3C69" w:rsidR="008C0EAE" w:rsidRPr="001C7108" w:rsidRDefault="008C0EAE" w:rsidP="008C0EAE">
            <w:pPr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Softwareversion</w:t>
            </w:r>
          </w:p>
        </w:tc>
        <w:sdt>
          <w:sdtPr>
            <w:id w:val="1352760537"/>
            <w:placeholder>
              <w:docPart w:val="17AF033A97584FF3864A51520545C957"/>
            </w:placeholder>
            <w:showingPlcHdr/>
            <w:text/>
          </w:sdtPr>
          <w:sdtEndPr/>
          <w:sdtContent>
            <w:tc>
              <w:tcPr>
                <w:tcW w:w="3374" w:type="dxa"/>
                <w:shd w:val="clear" w:color="auto" w:fill="FFFFFF" w:themeFill="background1"/>
                <w:vAlign w:val="center"/>
              </w:tcPr>
              <w:p w14:paraId="6001FCBB" w14:textId="7036CDC1" w:rsidR="008C0EAE" w:rsidRPr="00FA3EB3" w:rsidRDefault="008C0EAE" w:rsidP="008C0EAE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vAlign w:val="center"/>
          </w:tcPr>
          <w:p w14:paraId="474982C7" w14:textId="5F8FE5FB" w:rsidR="008C0EAE" w:rsidRPr="001C7108" w:rsidRDefault="008C0EAE" w:rsidP="008C0EAE">
            <w:pPr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Ordrenummer</w:t>
            </w:r>
          </w:p>
        </w:tc>
        <w:sdt>
          <w:sdtPr>
            <w:id w:val="1815295304"/>
            <w:placeholder>
              <w:docPart w:val="17AF033A97584FF3864A51520545C957"/>
            </w:placeholder>
            <w:showingPlcHdr/>
            <w:text/>
          </w:sdtPr>
          <w:sdtEndPr/>
          <w:sdtContent>
            <w:tc>
              <w:tcPr>
                <w:tcW w:w="3391" w:type="dxa"/>
                <w:shd w:val="clear" w:color="auto" w:fill="FFFFFF" w:themeFill="background1"/>
                <w:vAlign w:val="center"/>
              </w:tcPr>
              <w:p w14:paraId="6A2AD4E5" w14:textId="3364D377" w:rsidR="008C0EAE" w:rsidRPr="00FA3EB3" w:rsidRDefault="008C0EAE" w:rsidP="008C0EAE">
                <w:pPr>
                  <w:ind w:right="-183"/>
                </w:pPr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</w:tr>
      <w:tr w:rsidR="008C0EAE" w:rsidRPr="00FA3EB3" w14:paraId="78047E0A" w14:textId="77777777" w:rsidTr="008C0EAE">
        <w:trPr>
          <w:trHeight w:val="187"/>
        </w:trPr>
        <w:tc>
          <w:tcPr>
            <w:tcW w:w="2013" w:type="dxa"/>
            <w:shd w:val="clear" w:color="auto" w:fill="auto"/>
            <w:vAlign w:val="center"/>
          </w:tcPr>
          <w:p w14:paraId="278534B8" w14:textId="77777777" w:rsidR="008C0EAE" w:rsidRPr="00FA3EB3" w:rsidRDefault="008C0EAE" w:rsidP="008C0EAE">
            <w:pPr>
              <w:rPr>
                <w:sz w:val="6"/>
                <w:szCs w:val="6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3C443BA1" w14:textId="77777777" w:rsidR="008C0EAE" w:rsidRPr="00FA3EB3" w:rsidRDefault="008C0EAE" w:rsidP="008C0EAE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B05F97" w14:textId="77777777" w:rsidR="008C0EAE" w:rsidRPr="00FA3EB3" w:rsidRDefault="008C0EAE" w:rsidP="008C0EAE">
            <w:pPr>
              <w:rPr>
                <w:sz w:val="6"/>
                <w:szCs w:val="6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294FDE00" w14:textId="77777777" w:rsidR="008C0EAE" w:rsidRPr="00FA3EB3" w:rsidRDefault="008C0EAE" w:rsidP="008C0EAE">
            <w:pPr>
              <w:ind w:right="-183"/>
              <w:rPr>
                <w:sz w:val="6"/>
                <w:szCs w:val="6"/>
              </w:rPr>
            </w:pPr>
          </w:p>
        </w:tc>
      </w:tr>
      <w:tr w:rsidR="008C0EAE" w:rsidRPr="00FA3EB3" w14:paraId="7F8C8DB2" w14:textId="77777777" w:rsidTr="008C0EAE">
        <w:trPr>
          <w:trHeight w:val="360"/>
        </w:trPr>
        <w:tc>
          <w:tcPr>
            <w:tcW w:w="2013" w:type="dxa"/>
            <w:vAlign w:val="center"/>
          </w:tcPr>
          <w:p w14:paraId="5F642FE1" w14:textId="2AEC5A25" w:rsidR="008C0EAE" w:rsidRPr="00FA3EB3" w:rsidRDefault="008C0EAE" w:rsidP="008C0EAE"/>
        </w:tc>
        <w:tc>
          <w:tcPr>
            <w:tcW w:w="3374" w:type="dxa"/>
            <w:shd w:val="clear" w:color="auto" w:fill="FFFFFF" w:themeFill="background1"/>
            <w:vAlign w:val="center"/>
          </w:tcPr>
          <w:p w14:paraId="218DBA75" w14:textId="32B745D9" w:rsidR="008C0EAE" w:rsidRPr="00FA3EB3" w:rsidRDefault="008C0EAE" w:rsidP="008C0EAE"/>
        </w:tc>
        <w:tc>
          <w:tcPr>
            <w:tcW w:w="1985" w:type="dxa"/>
            <w:vAlign w:val="center"/>
          </w:tcPr>
          <w:p w14:paraId="5536EDAC" w14:textId="77777777" w:rsidR="008C0EAE" w:rsidRPr="00FA3EB3" w:rsidRDefault="008C0EAE" w:rsidP="008C0EAE"/>
        </w:tc>
        <w:tc>
          <w:tcPr>
            <w:tcW w:w="3391" w:type="dxa"/>
            <w:shd w:val="clear" w:color="auto" w:fill="FFFFFF" w:themeFill="background1"/>
            <w:vAlign w:val="center"/>
          </w:tcPr>
          <w:p w14:paraId="3748D127" w14:textId="77777777" w:rsidR="008C0EAE" w:rsidRPr="00FA3EB3" w:rsidRDefault="008C0EAE" w:rsidP="008C0EAE">
            <w:pPr>
              <w:ind w:right="-183"/>
            </w:pPr>
          </w:p>
        </w:tc>
      </w:tr>
    </w:tbl>
    <w:p w14:paraId="134D1274" w14:textId="77777777" w:rsidR="00232876" w:rsidRPr="00FA3EB3" w:rsidRDefault="00232876" w:rsidP="00FD35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985"/>
        <w:gridCol w:w="8766"/>
      </w:tblGrid>
      <w:tr w:rsidR="00164989" w:rsidRPr="00FA3EB3" w14:paraId="28EBFBF1" w14:textId="77777777" w:rsidTr="008C0EAE">
        <w:trPr>
          <w:trHeight w:val="3567"/>
        </w:trPr>
        <w:tc>
          <w:tcPr>
            <w:tcW w:w="1985" w:type="dxa"/>
            <w:shd w:val="clear" w:color="auto" w:fill="auto"/>
            <w:vAlign w:val="center"/>
          </w:tcPr>
          <w:p w14:paraId="0EC9AE4E" w14:textId="55EA4923" w:rsidR="00164989" w:rsidRPr="001C7108" w:rsidRDefault="00164989" w:rsidP="00232876">
            <w:pPr>
              <w:pStyle w:val="Ingenafstand"/>
              <w:rPr>
                <w:sz w:val="20"/>
                <w:szCs w:val="20"/>
              </w:rPr>
            </w:pPr>
            <w:r w:rsidRPr="001C7108">
              <w:rPr>
                <w:sz w:val="20"/>
                <w:szCs w:val="20"/>
              </w:rPr>
              <w:t>Fejlbeskrivelse</w:t>
            </w:r>
          </w:p>
        </w:tc>
        <w:sdt>
          <w:sdtPr>
            <w:id w:val="-553851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66" w:type="dxa"/>
                <w:shd w:val="clear" w:color="auto" w:fill="FFFFFF" w:themeFill="background1"/>
              </w:tcPr>
              <w:p w14:paraId="6A30A8B8" w14:textId="25E82F9F" w:rsidR="00164989" w:rsidRPr="00FA3EB3" w:rsidRDefault="00F400EF" w:rsidP="00164989">
                <w:r w:rsidRPr="00E9047D">
                  <w:rPr>
                    <w:rStyle w:val="Pladsholdertekst"/>
                  </w:rPr>
                  <w:t>Click or tap here to enter text.</w:t>
                </w:r>
              </w:p>
            </w:tc>
          </w:sdtContent>
        </w:sdt>
      </w:tr>
    </w:tbl>
    <w:p w14:paraId="5E8F02AA" w14:textId="27089245" w:rsidR="00304F63" w:rsidRPr="00304F63" w:rsidRDefault="00304F63" w:rsidP="00304F63"/>
    <w:sectPr w:rsidR="00304F63" w:rsidRPr="00304F63" w:rsidSect="00E3286D">
      <w:headerReference w:type="default" r:id="rId12"/>
      <w:footerReference w:type="default" r:id="rId13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6E17" w14:textId="77777777" w:rsidR="00553255" w:rsidRDefault="00553255" w:rsidP="001A0130">
      <w:pPr>
        <w:spacing w:after="0" w:line="240" w:lineRule="auto"/>
      </w:pPr>
      <w:r>
        <w:separator/>
      </w:r>
    </w:p>
  </w:endnote>
  <w:endnote w:type="continuationSeparator" w:id="0">
    <w:p w14:paraId="5F12D3B8" w14:textId="77777777" w:rsidR="00553255" w:rsidRDefault="00553255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6A5E" w14:textId="2EABBE81" w:rsidR="00CC6E94" w:rsidRPr="00BC0843" w:rsidRDefault="00CC6E94" w:rsidP="00CC6E94">
    <w:pPr>
      <w:pStyle w:val="Sidefod"/>
      <w:jc w:val="center"/>
      <w:rPr>
        <w:rFonts w:cstheme="minorHAnsi"/>
        <w:sz w:val="16"/>
        <w:szCs w:val="16"/>
      </w:rPr>
    </w:pPr>
    <w:r w:rsidRPr="00BC0843">
      <w:rPr>
        <w:rFonts w:cstheme="minorHAnsi"/>
        <w:sz w:val="16"/>
        <w:szCs w:val="16"/>
      </w:rPr>
      <w:t xml:space="preserve">Simonsen &amp; Weel A/S ∙ Vejleåvej 66 ∙ 2635 Ishøj ∙ CVR 13093032 ∙ Tlf 7025 5610 ∙ </w:t>
    </w:r>
    <w:hyperlink r:id="rId1" w:history="1">
      <w:r w:rsidRPr="00BC0843">
        <w:rPr>
          <w:rStyle w:val="Hyperlink"/>
          <w:rFonts w:cstheme="minorHAnsi"/>
          <w:sz w:val="16"/>
          <w:szCs w:val="16"/>
        </w:rPr>
        <w:t>sw@sw.dk</w:t>
      </w:r>
    </w:hyperlink>
    <w:r w:rsidRPr="00BC0843">
      <w:rPr>
        <w:rFonts w:cstheme="minorHAnsi"/>
        <w:sz w:val="16"/>
        <w:szCs w:val="16"/>
      </w:rPr>
      <w:t xml:space="preserve"> ∙ </w:t>
    </w:r>
    <w:hyperlink r:id="rId2" w:history="1">
      <w:r w:rsidRPr="00BC0843">
        <w:rPr>
          <w:rStyle w:val="Hyperlink"/>
          <w:rFonts w:cstheme="minorHAnsi"/>
          <w:sz w:val="16"/>
          <w:szCs w:val="16"/>
        </w:rPr>
        <w:t>www.sw.dk</w:t>
      </w:r>
    </w:hyperlink>
  </w:p>
  <w:p w14:paraId="20103F87" w14:textId="77777777" w:rsidR="00CC6E94" w:rsidRDefault="00CC6E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4640" w14:textId="77777777" w:rsidR="00553255" w:rsidRDefault="00553255" w:rsidP="001A0130">
      <w:pPr>
        <w:spacing w:after="0" w:line="240" w:lineRule="auto"/>
      </w:pPr>
      <w:r>
        <w:separator/>
      </w:r>
    </w:p>
  </w:footnote>
  <w:footnote w:type="continuationSeparator" w:id="0">
    <w:p w14:paraId="7F715AA0" w14:textId="77777777" w:rsidR="00553255" w:rsidRDefault="00553255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43FD" w14:textId="27CF50C2" w:rsidR="001A0130" w:rsidRDefault="00304F63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E83F2D7" wp14:editId="4A059CF5">
              <wp:simplePos x="0" y="0"/>
              <wp:positionH relativeFrom="page">
                <wp:posOffset>238125</wp:posOffset>
              </wp:positionH>
              <wp:positionV relativeFrom="page">
                <wp:posOffset>542925</wp:posOffset>
              </wp:positionV>
              <wp:extent cx="7285355" cy="8753475"/>
              <wp:effectExtent l="0" t="0" r="0" b="9525"/>
              <wp:wrapNone/>
              <wp:docPr id="26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8753475"/>
                        <a:chOff x="0" y="312420"/>
                        <a:chExt cx="7287768" cy="9391623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814671"/>
                          <a:ext cx="7287768" cy="78893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 22" descr="Icon Information Update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eform: Shap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03E30A" id="Group 26" o:spid="_x0000_s1026" alt="&quot;&quot;" style="position:absolute;margin-left:18.75pt;margin-top:42.75pt;width:573.65pt;height:689.25pt;z-index:251664384;mso-position-horizontal-relative:page;mso-position-vertical-relative:page;mso-width-relative:margin;mso-height-relative:margin" coordorigin=",3124" coordsize="72877,9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">
              <v:rect id="Rectangle 3" o:spid="_x0000_s1027" alt="&quot;&quot;" style="position:absolute;top:18146;width:72877;height:78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" fillcolor="#c6d9f1 [671]" stroked="f" strokeweight="1pt"/>
              <v:group id="Group 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 22" o:spid="_x0000_s1030" alt="Icon Information Update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: Shap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eform: Shap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  <w:r w:rsidR="001731BD">
      <w:rPr>
        <w:noProof/>
      </w:rPr>
      <w:drawing>
        <wp:anchor distT="0" distB="0" distL="114300" distR="114300" simplePos="0" relativeHeight="251666432" behindDoc="1" locked="0" layoutInCell="1" allowOverlap="1" wp14:anchorId="39C3EDE8" wp14:editId="03C5E47B">
          <wp:simplePos x="0" y="0"/>
          <wp:positionH relativeFrom="margin">
            <wp:posOffset>5019675</wp:posOffset>
          </wp:positionH>
          <wp:positionV relativeFrom="paragraph">
            <wp:posOffset>0</wp:posOffset>
          </wp:positionV>
          <wp:extent cx="1966595" cy="438150"/>
          <wp:effectExtent l="0" t="0" r="0" b="0"/>
          <wp:wrapTight wrapText="bothSides">
            <wp:wrapPolygon edited="0">
              <wp:start x="0" y="0"/>
              <wp:lineTo x="0" y="20661"/>
              <wp:lineTo x="21342" y="20661"/>
              <wp:lineTo x="21342" y="0"/>
              <wp:lineTo x="0" y="0"/>
            </wp:wrapPolygon>
          </wp:wrapTight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9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Opstilling-talellerbogst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261468">
    <w:abstractNumId w:val="1"/>
  </w:num>
  <w:num w:numId="2" w16cid:durableId="46520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cdeCEZ8RJy676Dx1sqzkMXiuDrVTcNalhNaoyh4cPsvQtOLgvsrDZOkbO4li4v09Vg711YPrMlCGxoGrygzizw==" w:salt="3YYAMls9VPyFK7fn3dBSA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164989"/>
    <w:rsid w:val="00002D31"/>
    <w:rsid w:val="0008242B"/>
    <w:rsid w:val="00164989"/>
    <w:rsid w:val="001731BD"/>
    <w:rsid w:val="00175865"/>
    <w:rsid w:val="001A0130"/>
    <w:rsid w:val="001C7108"/>
    <w:rsid w:val="00210592"/>
    <w:rsid w:val="002249E8"/>
    <w:rsid w:val="00232876"/>
    <w:rsid w:val="002522B9"/>
    <w:rsid w:val="00267116"/>
    <w:rsid w:val="002B067B"/>
    <w:rsid w:val="002C4887"/>
    <w:rsid w:val="002F58E0"/>
    <w:rsid w:val="00304F63"/>
    <w:rsid w:val="00321BBB"/>
    <w:rsid w:val="00333187"/>
    <w:rsid w:val="00355DEE"/>
    <w:rsid w:val="003B49EC"/>
    <w:rsid w:val="003B62CF"/>
    <w:rsid w:val="003D55FB"/>
    <w:rsid w:val="00402433"/>
    <w:rsid w:val="0041559E"/>
    <w:rsid w:val="004751E7"/>
    <w:rsid w:val="0048590C"/>
    <w:rsid w:val="004B47A9"/>
    <w:rsid w:val="004D262B"/>
    <w:rsid w:val="004F0368"/>
    <w:rsid w:val="00505B03"/>
    <w:rsid w:val="00525059"/>
    <w:rsid w:val="0052530A"/>
    <w:rsid w:val="00553255"/>
    <w:rsid w:val="005A20B8"/>
    <w:rsid w:val="005C6A13"/>
    <w:rsid w:val="005E6FA8"/>
    <w:rsid w:val="005F5A8E"/>
    <w:rsid w:val="006662D2"/>
    <w:rsid w:val="00687CFB"/>
    <w:rsid w:val="00696B6E"/>
    <w:rsid w:val="006A5F0E"/>
    <w:rsid w:val="006C28FD"/>
    <w:rsid w:val="007174EE"/>
    <w:rsid w:val="00717E4E"/>
    <w:rsid w:val="007718C6"/>
    <w:rsid w:val="008045C5"/>
    <w:rsid w:val="00835F7E"/>
    <w:rsid w:val="00866BB6"/>
    <w:rsid w:val="00872D54"/>
    <w:rsid w:val="00894B3A"/>
    <w:rsid w:val="008C0EAE"/>
    <w:rsid w:val="00900D38"/>
    <w:rsid w:val="0095096E"/>
    <w:rsid w:val="009A6EE8"/>
    <w:rsid w:val="009C0A53"/>
    <w:rsid w:val="009E70CA"/>
    <w:rsid w:val="00A064B9"/>
    <w:rsid w:val="00A22D90"/>
    <w:rsid w:val="00B20854"/>
    <w:rsid w:val="00B25AEF"/>
    <w:rsid w:val="00B63918"/>
    <w:rsid w:val="00B766EF"/>
    <w:rsid w:val="00BA66C3"/>
    <w:rsid w:val="00BC2E94"/>
    <w:rsid w:val="00BF35BB"/>
    <w:rsid w:val="00C0245E"/>
    <w:rsid w:val="00C979E5"/>
    <w:rsid w:val="00CB16D2"/>
    <w:rsid w:val="00CC6E94"/>
    <w:rsid w:val="00CD05DC"/>
    <w:rsid w:val="00CD5B0D"/>
    <w:rsid w:val="00CE349C"/>
    <w:rsid w:val="00DB131F"/>
    <w:rsid w:val="00DB3723"/>
    <w:rsid w:val="00DC1831"/>
    <w:rsid w:val="00E0151F"/>
    <w:rsid w:val="00E3286D"/>
    <w:rsid w:val="00E413DD"/>
    <w:rsid w:val="00EB532D"/>
    <w:rsid w:val="00EC5FAD"/>
    <w:rsid w:val="00ED5456"/>
    <w:rsid w:val="00F12689"/>
    <w:rsid w:val="00F400EF"/>
    <w:rsid w:val="00F40180"/>
    <w:rsid w:val="00F53FDC"/>
    <w:rsid w:val="00F85825"/>
    <w:rsid w:val="00FA3EB3"/>
    <w:rsid w:val="00FB0AF9"/>
    <w:rsid w:val="00FB3850"/>
    <w:rsid w:val="00FD03A7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4A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Overskrift1">
    <w:name w:val="heading 1"/>
    <w:basedOn w:val="Normal"/>
    <w:next w:val="Normal"/>
    <w:link w:val="Overskrift1Tegn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B16D2"/>
  </w:style>
  <w:style w:type="paragraph" w:styleId="Sidefod">
    <w:name w:val="footer"/>
    <w:basedOn w:val="Normal"/>
    <w:link w:val="SidefodTegn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Web"/>
    <w:next w:val="Normal"/>
    <w:link w:val="TitelTegn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elTegn">
    <w:name w:val="Titel Tegn"/>
    <w:basedOn w:val="Standardskrifttypeiafsnit"/>
    <w:link w:val="Titel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dsholdertekst">
    <w:name w:val="Placeholder Text"/>
    <w:basedOn w:val="Standardskrifttypeiafsnit"/>
    <w:uiPriority w:val="99"/>
    <w:semiHidden/>
    <w:rsid w:val="00E3286D"/>
    <w:rPr>
      <w:color w:val="808080"/>
    </w:rPr>
  </w:style>
  <w:style w:type="paragraph" w:styleId="Opstilling-talellerbogst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Fremhv">
    <w:name w:val="Emphasis"/>
    <w:basedOn w:val="Standardskrifttypeiafsni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Underskrift">
    <w:name w:val="Signature"/>
    <w:basedOn w:val="Normal"/>
    <w:link w:val="UnderskriftTegn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CB16D2"/>
    <w:rPr>
      <w:sz w:val="18"/>
    </w:rPr>
  </w:style>
  <w:style w:type="paragraph" w:styleId="Ingenafstand">
    <w:name w:val="No Spacing"/>
    <w:uiPriority w:val="1"/>
    <w:qFormat/>
    <w:rsid w:val="00696B6E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el-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Standardskrifttypeiafsnit"/>
    <w:uiPriority w:val="99"/>
    <w:unhideWhenUsed/>
    <w:rsid w:val="003B62CF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w@sw.d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.dk" TargetMode="External"/><Relationship Id="rId1" Type="http://schemas.openxmlformats.org/officeDocument/2006/relationships/hyperlink" Target="mailto:sw@sw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i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2077-D53E-49FD-91C1-8852B4F0CF80}"/>
      </w:docPartPr>
      <w:docPartBody>
        <w:p w:rsidR="000955EC" w:rsidRDefault="000955EC">
          <w:r w:rsidRPr="00E9047D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D72E-396C-41AD-BA15-3470E5A82685}"/>
      </w:docPartPr>
      <w:docPartBody>
        <w:p w:rsidR="00477F31" w:rsidRDefault="00477F31">
          <w:r w:rsidRPr="00E97107">
            <w:rPr>
              <w:rStyle w:val="Pladsholderteks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A47F-60A3-461A-93B3-B4F13439D59B}"/>
      </w:docPartPr>
      <w:docPartBody>
        <w:p w:rsidR="00477F31" w:rsidRDefault="00477F31">
          <w:r w:rsidRPr="00E97107">
            <w:rPr>
              <w:rStyle w:val="Pladsholdertekst"/>
            </w:rPr>
            <w:t>Click or tap to enter a date.</w:t>
          </w:r>
        </w:p>
      </w:docPartBody>
    </w:docPart>
    <w:docPart>
      <w:docPartPr>
        <w:name w:val="17AF033A97584FF3864A51520545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9D74-EB44-46B0-8024-FA5EC4DBCF56}"/>
      </w:docPartPr>
      <w:docPartBody>
        <w:p w:rsidR="003C37F1" w:rsidRDefault="003C37F1" w:rsidP="003C37F1">
          <w:pPr>
            <w:pStyle w:val="17AF033A97584FF3864A51520545C957"/>
          </w:pPr>
          <w:r w:rsidRPr="00E9047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EC"/>
    <w:rsid w:val="000955EC"/>
    <w:rsid w:val="003C37F1"/>
    <w:rsid w:val="00477F31"/>
    <w:rsid w:val="00862002"/>
    <w:rsid w:val="00F51C2A"/>
    <w:rsid w:val="00FB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7AF033A97584FF3864A51520545C957">
    <w:name w:val="17AF033A97584FF3864A51520545C957"/>
    <w:rsid w:val="003C37F1"/>
  </w:style>
  <w:style w:type="character" w:styleId="Fremhv">
    <w:name w:val="Emphasis"/>
    <w:basedOn w:val="Standardskrifttypeiafsni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dsholdertekst">
    <w:name w:val="Placeholder Text"/>
    <w:basedOn w:val="Standardskrifttypeiafsnit"/>
    <w:uiPriority w:val="99"/>
    <w:semiHidden/>
    <w:rsid w:val="003C37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2fee21-22a0-4191-a483-2fdfdc394049" xsi:nil="true"/>
    <lcf76f155ced4ddcb4097134ff3c332f xmlns="b4151863-232d-4ba7-978a-df652ce883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84B5CCA7A43B8640F6842D1049A" ma:contentTypeVersion="14" ma:contentTypeDescription="Create a new document." ma:contentTypeScope="" ma:versionID="1fecdf8df318b465336451fe6f9573f3">
  <xsd:schema xmlns:xsd="http://www.w3.org/2001/XMLSchema" xmlns:xs="http://www.w3.org/2001/XMLSchema" xmlns:p="http://schemas.microsoft.com/office/2006/metadata/properties" xmlns:ns2="b4151863-232d-4ba7-978a-df652ce883e2" xmlns:ns3="882fee21-22a0-4191-a483-2fdfdc394049" targetNamespace="http://schemas.microsoft.com/office/2006/metadata/properties" ma:root="true" ma:fieldsID="bd8e7a8892fccc9cd7b577260b243fa7" ns2:_="" ns3:_="">
    <xsd:import namespace="b4151863-232d-4ba7-978a-df652ce883e2"/>
    <xsd:import namespace="882fee21-22a0-4191-a483-2fdfdc39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51863-232d-4ba7-978a-df652ce88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a22c73-3ba6-4993-a1d7-d7609c76f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ee21-22a0-4191-a483-2fdfdc39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089aaa-ef22-43b5-8d9a-92028a0efc9d}" ma:internalName="TaxCatchAll" ma:showField="CatchAllData" ma:web="882fee21-22a0-4191-a483-2fdfdc39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882fee21-22a0-4191-a483-2fdfdc394049"/>
    <ds:schemaRef ds:uri="b4151863-232d-4ba7-978a-df652ce883e2"/>
  </ds:schemaRefs>
</ds:datastoreItem>
</file>

<file path=customXml/itemProps2.xml><?xml version="1.0" encoding="utf-8"?>
<ds:datastoreItem xmlns:ds="http://schemas.openxmlformats.org/officeDocument/2006/customXml" ds:itemID="{20EF5BD5-93C7-4699-A2B9-5253B5DE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51863-232d-4ba7-978a-df652ce883e2"/>
    <ds:schemaRef ds:uri="882fee21-22a0-4191-a483-2fdfdc39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06366-4DCF-44AA-9731-72A72DACC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166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2024-01-02T08:25:00Z</dcterms:created>
  <dcterms:modified xsi:type="dcterms:W3CDTF">2024-01-02T08:25:00Z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0x010100AA82084B5CCA7A43B8640F6842D1049A</vt:lpwstr>
  </property>
  <property fmtid="{D5CDD505-2E9C-101B-9397-08002B2CF9AE}" pid="3" name="MediaServiceImageTags">
    <vt:lpwstr/>
  </property>
</Properties>
</file>